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DE CONSULTORÍA PARA PROYECTO PÚBLICO</w:t>
      </w:r>
    </w:p>
    <w:p>
      <w:pPr>
        <w:jc w:val="center"/>
      </w:pPr>
      <w:r>
        <w:rPr>
          <w:rFonts w:ascii="Calibri" w:hAnsi="Calibri"/>
          <w:b w:val="0"/>
          <w:i/>
          <w:sz w:val="20"/>
        </w:rPr>
        <w:t>LCE — consultoría asociada a proyectos de inversión</w:t>
      </w:r>
    </w:p>
    <w:p/>
    <w:p>
      <w:pPr>
        <w:jc w:val="left"/>
      </w:pPr>
      <w:r>
        <w:rPr>
          <w:b/>
          <w:color w:val="1F3A5F"/>
          <w:sz w:val="26"/>
        </w:rPr>
        <w:t>COMPARECIENTES</w:t>
      </w:r>
    </w:p>
    <w:p>
      <w:pPr>
        <w:jc w:val="both"/>
      </w:pPr>
      <w:r>
        <w:rPr>
          <w:rFonts w:ascii="Calibri" w:hAnsi="Calibri"/>
          <w:b w:val="0"/>
          <w:i w:val="0"/>
          <w:sz w:val="22"/>
        </w:rPr>
        <w:t>POR UNA PARTE, EL ESTADO DE GUATEMALA, representado por [INSTITUCIÓN] (MINISTERIO / SECRETARÍA / MUNICIPALIDAD / ENTIDAD DESCENTRALIZADA), entidad de derecho público con NIT [#], representada por su [CARGO] [NOMBRE], DPI [#], quien acredita su representación con [Acuerdo Gubernativo / Nombramiento] número [#] del [FECHA]; a quien en adelante se denominará 'LA ENTIDAD CONTRATANTE'.</w:t>
      </w:r>
    </w:p>
    <w:p>
      <w:pPr>
        <w:jc w:val="both"/>
      </w:pPr>
      <w:r>
        <w:rPr>
          <w:rFonts w:ascii="Calibri" w:hAnsi="Calibri"/>
          <w:b w:val="0"/>
          <w:i w:val="0"/>
          <w:sz w:val="22"/>
        </w:rPr>
        <w:t>Y POR LA OTRA PARTE, [CONTRATISTA — RAZÓN SOCIAL O PERSONA INDIVIDUAL], sociedad constituida conforme a las leyes de Guatemala, inscrita en el Registro Mercantil al número [#], folio [#], libro [#], NIT [#], representada por [NOMBRE], DPI [#], con acta de nombramiento inscrita al [#]; a quien en lo sucesivo se denominará 'EL CONTRATISTA'. EL CONTRATISTA declara estar inscrito en el Registro General de Adquisiciones del Estado (GUATECOMPRAS), estar al día en sus obligaciones tributarias, no encontrarse en los impedimentos del Art. 80 de la Ley de Contrataciones del Estado.</w:t>
      </w:r>
    </w:p>
    <w:p/>
    <w:p>
      <w:pPr>
        <w:jc w:val="left"/>
      </w:pPr>
      <w:r>
        <w:rPr>
          <w:b/>
          <w:color w:val="1F3A5F"/>
          <w:sz w:val="26"/>
        </w:rPr>
        <w:t>CONSIDERANDOS</w:t>
      </w:r>
    </w:p>
    <w:p>
      <w:pPr>
        <w:jc w:val="both"/>
      </w:pPr>
      <w:r>
        <w:rPr>
          <w:rFonts w:ascii="Calibri" w:hAnsi="Calibri"/>
          <w:b w:val="0"/>
          <w:i w:val="0"/>
          <w:sz w:val="22"/>
        </w:rPr>
        <w:t>I. Consultoría especializada para proyecto de inversión pública.</w:t>
      </w:r>
    </w:p>
    <w:p/>
    <w:p>
      <w:pPr>
        <w:jc w:val="left"/>
      </w:pPr>
      <w:r>
        <w:rPr>
          <w:b/>
          <w:color w:val="1F3A5F"/>
          <w:sz w:val="26"/>
        </w:rPr>
        <w:t>CLÁUSULAS</w:t>
      </w:r>
    </w:p>
    <w:p>
      <w:pPr>
        <w:jc w:val="left"/>
      </w:pPr>
      <w:r>
        <w:rPr>
          <w:b/>
          <w:color w:val="2E4E7C"/>
          <w:sz w:val="22"/>
        </w:rPr>
        <w:t>PRIMERA: OBJETO</w:t>
      </w:r>
    </w:p>
    <w:p>
      <w:pPr>
        <w:jc w:val="both"/>
      </w:pPr>
      <w:r>
        <w:rPr>
          <w:rFonts w:ascii="Calibri" w:hAnsi="Calibri"/>
          <w:b w:val="0"/>
          <w:i w:val="0"/>
          <w:sz w:val="22"/>
        </w:rPr>
        <w:t>[Describir objeto del contrato]</w:t>
      </w:r>
    </w:p>
    <w:p>
      <w:pPr>
        <w:jc w:val="left"/>
      </w:pPr>
      <w:r>
        <w:rPr>
          <w:b/>
          <w:color w:val="2E4E7C"/>
          <w:sz w:val="22"/>
        </w:rPr>
        <w:t>SEGUNDA: PRECIO Y FORMA DE PAGO</w:t>
      </w:r>
    </w:p>
    <w:p>
      <w:pPr>
        <w:jc w:val="both"/>
      </w:pPr>
      <w:r>
        <w:rPr>
          <w:rFonts w:ascii="Calibri" w:hAnsi="Calibri"/>
          <w:b w:val="0"/>
          <w:i w:val="0"/>
          <w:sz w:val="22"/>
        </w:rPr>
        <w:t>Precio total: Q[MONTO] (incluye IVA). Pagos según hitos: anticipo [#]% contra garantía; pagos parciales según avance; finiquito contra liquidación final. Forma: transferencia electrónica a la cuenta del CONTRATISTA en [BANCO].</w:t>
      </w:r>
    </w:p>
    <w:p>
      <w:pPr>
        <w:jc w:val="left"/>
      </w:pPr>
      <w:r>
        <w:rPr>
          <w:b/>
          <w:color w:val="2E4E7C"/>
          <w:sz w:val="22"/>
        </w:rPr>
        <w:t>TERCERA: PLAZO DE EJECUCIÓN</w:t>
      </w:r>
    </w:p>
    <w:p>
      <w:pPr>
        <w:jc w:val="both"/>
      </w:pPr>
      <w:r>
        <w:rPr>
          <w:rFonts w:ascii="Calibri" w:hAnsi="Calibri"/>
          <w:b w:val="0"/>
          <w:i w:val="0"/>
          <w:sz w:val="22"/>
        </w:rPr>
        <w:t>El plazo es de [#] días calendario a partir de la fecha de [orden de inicio / firma]. Solo procede ampliación por causas no imputables al CONTRATISTA, previa autorización.</w:t>
      </w:r>
    </w:p>
    <w:p>
      <w:pPr>
        <w:jc w:val="left"/>
      </w:pPr>
      <w:r>
        <w:rPr>
          <w:b/>
          <w:color w:val="2E4E7C"/>
          <w:sz w:val="22"/>
        </w:rPr>
        <w:t>CUARTA: GARANTÍAS / FIANZAS</w:t>
      </w:r>
    </w:p>
    <w:p>
      <w:pPr>
        <w:jc w:val="both"/>
      </w:pPr>
      <w:r>
        <w:rPr>
          <w:rFonts w:ascii="Calibri" w:hAnsi="Calibri"/>
          <w:b w:val="0"/>
          <w:i w:val="0"/>
          <w:sz w:val="22"/>
        </w:rPr>
        <w:t>EL CONTRATISTA constituye: (a) Fianza de Cumplimiento: 10% del monto, vigente hasta la liquidación; (b) Fianza de Anticipo: 100% del anticipo recibido; (c) Fianza de Conservación de Obra: 15% por [12] meses (en obras); (d) Fianza de Calidad: 5% en suministros.</w:t>
      </w:r>
    </w:p>
    <w:p>
      <w:pPr>
        <w:jc w:val="left"/>
      </w:pPr>
      <w:r>
        <w:rPr>
          <w:b/>
          <w:color w:val="2E4E7C"/>
          <w:sz w:val="22"/>
        </w:rPr>
        <w:t>QUINTA: SUPERVISIÓN E INSPECCIÓN</w:t>
      </w:r>
    </w:p>
    <w:p>
      <w:pPr>
        <w:jc w:val="both"/>
      </w:pPr>
      <w:r>
        <w:rPr>
          <w:rFonts w:ascii="Calibri" w:hAnsi="Calibri"/>
          <w:b w:val="0"/>
          <w:i w:val="0"/>
          <w:sz w:val="22"/>
        </w:rPr>
        <w:t>LA ENTIDAD designa supervisor con facultades para verificar cumplimiento, ordenar correcciones y certificar avances. Su instrucción es vinculante.</w:t>
      </w:r>
    </w:p>
    <w:p>
      <w:pPr>
        <w:jc w:val="left"/>
      </w:pPr>
      <w:r>
        <w:rPr>
          <w:b/>
          <w:color w:val="2E4E7C"/>
          <w:sz w:val="22"/>
        </w:rPr>
        <w:t>SEXTA: MULTAS POR INCUMPLIMIENTO</w:t>
      </w:r>
    </w:p>
    <w:p>
      <w:pPr>
        <w:jc w:val="both"/>
      </w:pPr>
      <w:r>
        <w:rPr>
          <w:rFonts w:ascii="Calibri" w:hAnsi="Calibri"/>
          <w:b w:val="0"/>
          <w:i w:val="0"/>
          <w:sz w:val="22"/>
        </w:rPr>
        <w:t>Mora en la entrega: 0.5% del monto del contrato por cada día de atraso, hasta 20% máximo. Otras infracciones: conforme a Anexo de Multas.</w:t>
      </w:r>
    </w:p>
    <w:p>
      <w:pPr>
        <w:jc w:val="left"/>
      </w:pPr>
      <w:r>
        <w:rPr>
          <w:b/>
          <w:color w:val="2E4E7C"/>
          <w:sz w:val="22"/>
        </w:rPr>
        <w:t>SÉPTIMA: CAUSAS DE RESCISIÓN</w:t>
      </w:r>
    </w:p>
    <w:p>
      <w:pPr>
        <w:jc w:val="both"/>
      </w:pPr>
      <w:r>
        <w:rPr>
          <w:rFonts w:ascii="Calibri" w:hAnsi="Calibri"/>
          <w:b w:val="0"/>
          <w:i w:val="0"/>
          <w:sz w:val="22"/>
        </w:rPr>
        <w:t>LA ENTIDAD podrá rescindir unilateralmente sin responsabilidad por: (a) atraso superior a [#] días; (b) deficiencias materiales no corregidas; (c) declaratoria de quiebra del contratista; (d) cesión no autorizada; (e) actos de corrupción (Ley contra la Corrupción).</w:t>
      </w:r>
    </w:p>
    <w:p>
      <w:pPr>
        <w:jc w:val="left"/>
      </w:pPr>
      <w:r>
        <w:rPr>
          <w:b/>
          <w:color w:val="2E4E7C"/>
          <w:sz w:val="22"/>
        </w:rPr>
        <w:t>OCTAVA: PROHIBICIÓN DE CESIÓN</w:t>
      </w:r>
    </w:p>
    <w:p>
      <w:pPr>
        <w:jc w:val="both"/>
      </w:pPr>
      <w:r>
        <w:rPr>
          <w:rFonts w:ascii="Calibri" w:hAnsi="Calibri"/>
          <w:b w:val="0"/>
          <w:i w:val="0"/>
          <w:sz w:val="22"/>
        </w:rPr>
        <w:t>El contrato es intransferible. EL CONTRATISTA no podrá ceder, subcontratar total o parcialmente sin autorización expresa de LA ENTIDAD.</w:t>
      </w:r>
    </w:p>
    <w:p>
      <w:pPr>
        <w:jc w:val="left"/>
      </w:pPr>
      <w:r>
        <w:rPr>
          <w:b/>
          <w:color w:val="2E4E7C"/>
          <w:sz w:val="22"/>
        </w:rPr>
        <w:t>NOVENA: CUMPLIMIENTO ÉTICO Y ANTI-CORRUPCIÓN</w:t>
      </w:r>
    </w:p>
    <w:p>
      <w:pPr>
        <w:jc w:val="both"/>
      </w:pPr>
      <w:r>
        <w:rPr>
          <w:rFonts w:ascii="Calibri" w:hAnsi="Calibri"/>
          <w:b w:val="0"/>
          <w:i w:val="0"/>
          <w:sz w:val="22"/>
        </w:rPr>
        <w:t>EL CONTRATISTA declara no haber ofrecido, prometido o entregado regalías, comisiones o ventajas a funcionarios de LA ENTIDAD. Cualquier acto de corrupción detectado faculta a LA ENTIDAD a rescindir y a iniciar acciones civiles y penales.</w:t>
      </w:r>
    </w:p>
    <w:p>
      <w:pPr>
        <w:jc w:val="left"/>
      </w:pPr>
      <w:r>
        <w:rPr>
          <w:b/>
          <w:color w:val="2E4E7C"/>
          <w:sz w:val="22"/>
        </w:rPr>
        <w:t>DÉCIMA: ALCANCE DE LA CONSULTORÍA</w:t>
      </w:r>
    </w:p>
    <w:p>
      <w:pPr>
        <w:jc w:val="both"/>
      </w:pPr>
      <w:r>
        <w:rPr>
          <w:rFonts w:ascii="Calibri" w:hAnsi="Calibri"/>
          <w:b w:val="0"/>
          <w:i w:val="0"/>
          <w:sz w:val="22"/>
        </w:rPr>
        <w:t>Estudios, diagnósticos, diseños, supervisión, evaluación de impacto, conforme a Términos de Referencia anexos.</w:t>
      </w:r>
    </w:p>
    <w:p>
      <w:pPr>
        <w:jc w:val="left"/>
      </w:pPr>
      <w:r>
        <w:rPr>
          <w:b/>
          <w:color w:val="2E4E7C"/>
          <w:sz w:val="22"/>
        </w:rPr>
        <w:t>DÉCIMA PRIMERA: ENTREGABLES Y PLAZOS</w:t>
      </w:r>
    </w:p>
    <w:p>
      <w:pPr>
        <w:jc w:val="both"/>
      </w:pPr>
      <w:r>
        <w:rPr>
          <w:rFonts w:ascii="Calibri" w:hAnsi="Calibri"/>
          <w:b w:val="0"/>
          <w:i w:val="0"/>
          <w:sz w:val="22"/>
        </w:rPr>
        <w:t>[Lista de entregables con fechas]. Pagos contra aprobación de cada entregable.</w:t>
      </w:r>
    </w:p>
    <w:p>
      <w:pPr>
        <w:jc w:val="left"/>
      </w:pPr>
      <w:r>
        <w:rPr>
          <w:b/>
          <w:color w:val="2E4E7C"/>
          <w:sz w:val="22"/>
        </w:rPr>
        <w:t>DÉCIMA SEGUNDA: PROPIEDAD INTELECTUAL</w:t>
      </w:r>
    </w:p>
    <w:p>
      <w:pPr>
        <w:jc w:val="both"/>
      </w:pPr>
      <w:r>
        <w:rPr>
          <w:rFonts w:ascii="Calibri" w:hAnsi="Calibri"/>
          <w:b w:val="0"/>
          <w:i w:val="0"/>
          <w:sz w:val="22"/>
        </w:rPr>
        <w:t>Todos los productos son propiedad de LA ENTIDAD CONTRATANTE. EL CONSULTOR cede los derechos patrimoniales en su totalidad.</w:t>
      </w:r>
    </w:p>
    <w:p>
      <w:pPr>
        <w:jc w:val="left"/>
      </w:pPr>
      <w:r>
        <w:rPr>
          <w:b/>
          <w:color w:val="2E4E7C"/>
          <w:sz w:val="22"/>
        </w:rPr>
        <w:t>DÉCIMA TERCERA: EQUIPO DE TRABAJO</w:t>
      </w:r>
    </w:p>
    <w:p>
      <w:pPr>
        <w:jc w:val="both"/>
      </w:pPr>
      <w:r>
        <w:rPr>
          <w:rFonts w:ascii="Calibri" w:hAnsi="Calibri"/>
          <w:b w:val="0"/>
          <w:i w:val="0"/>
          <w:sz w:val="22"/>
        </w:rPr>
        <w:t>EL CONSULTOR mantiene durante todo el contrato el equipo clave declarado en su oferta. Cambios solo con aprobación previa.</w:t>
      </w:r>
    </w:p>
    <w:p>
      <w:pPr>
        <w:jc w:val="left"/>
      </w:pPr>
      <w:r>
        <w:rPr>
          <w:b/>
          <w:color w:val="2E4E7C"/>
          <w:sz w:val="22"/>
        </w:rPr>
        <w:t>DÉCIMA CUARTA: CONFIDENCIALIDAD</w:t>
      </w:r>
    </w:p>
    <w:p>
      <w:pPr>
        <w:jc w:val="both"/>
      </w:pPr>
      <w:r>
        <w:rPr>
          <w:rFonts w:ascii="Calibri" w:hAnsi="Calibri"/>
          <w:b w:val="0"/>
          <w:i w:val="0"/>
          <w:sz w:val="22"/>
        </w:rPr>
        <w:t>Las partes se obligan a mantener estricta confidencialidad sobre toda información relacionada con la otra parte, sus operaciones, clientes, precios y términos económicos del presente contrato, durante su vigencia y por [DOS / TRES / CINCO] años posteriores a su terminación. Esta obligación no aplica a información de dominio público o requerida por autoridad competente.</w:t>
      </w:r>
    </w:p>
    <w:p>
      <w:pPr>
        <w:jc w:val="left"/>
      </w:pPr>
      <w:r>
        <w:rPr>
          <w:b/>
          <w:color w:val="2E4E7C"/>
          <w:sz w:val="22"/>
        </w:rPr>
        <w:t>DÉCIMA QUINTA: CESIÓN</w:t>
      </w:r>
    </w:p>
    <w:p>
      <w:pPr>
        <w:jc w:val="both"/>
      </w:pPr>
      <w:r>
        <w:rPr>
          <w:rFonts w:ascii="Calibri" w:hAnsi="Calibri"/>
          <w:b w:val="0"/>
          <w:i w:val="0"/>
          <w:sz w:val="22"/>
        </w:rPr>
        <w:t>Ninguna de las partes podrá ceder, transferir o de cualquier modo enajenar los derechos y obligaciones del presente contrato sin el consentimiento previo y por escrito de la otra.</w:t>
      </w:r>
    </w:p>
    <w:p>
      <w:pPr>
        <w:jc w:val="left"/>
      </w:pPr>
      <w:r>
        <w:rPr>
          <w:b/>
          <w:color w:val="2E4E7C"/>
          <w:sz w:val="22"/>
        </w:rPr>
        <w:t>DÉCIMA SEXTA: MODIFICACIONES</w:t>
      </w:r>
    </w:p>
    <w:p>
      <w:pPr>
        <w:jc w:val="both"/>
      </w:pPr>
      <w:r>
        <w:rPr>
          <w:rFonts w:ascii="Calibri" w:hAnsi="Calibri"/>
          <w:b w:val="0"/>
          <w:i w:val="0"/>
          <w:sz w:val="22"/>
        </w:rPr>
        <w:t>Toda modificación al presente contrato deberá constar por escrito y ser firmada por ambas partes para su validez. Ninguna estipulación verbal vinculará a las partes.</w:t>
      </w:r>
    </w:p>
    <w:p>
      <w:pPr>
        <w:jc w:val="left"/>
      </w:pPr>
      <w:r>
        <w:rPr>
          <w:b/>
          <w:color w:val="2E4E7C"/>
          <w:sz w:val="22"/>
        </w:rPr>
        <w:t>DÉCIMA SÉPTIMA: NOTIFICACIONES</w:t>
      </w:r>
    </w:p>
    <w:p>
      <w:pPr>
        <w:jc w:val="both"/>
      </w:pPr>
      <w:r>
        <w:rPr>
          <w:rFonts w:ascii="Calibri" w:hAnsi="Calibri"/>
          <w:b w:val="0"/>
          <w:i w:val="0"/>
          <w:sz w:val="22"/>
        </w:rPr>
        <w:t>Las partes señalan como lugares para recibir notificaciones los consignados en el preámbulo de este contrato. Cualquier cambio deberá comunicarse por escrito con al menos diez (10) días de anticipación; en su defecto, las notificaciones se tendrán por bien hechas en el último lugar señalado.</w:t>
      </w:r>
    </w:p>
    <w:p>
      <w:pPr>
        <w:jc w:val="left"/>
      </w:pPr>
      <w:r>
        <w:rPr>
          <w:b/>
          <w:color w:val="2E4E7C"/>
          <w:sz w:val="22"/>
        </w:rPr>
        <w:t>DÉCIMA OCTAVA: RESOLUCIÓN DE CONTROVERSIAS</w:t>
      </w:r>
    </w:p>
    <w:p>
      <w:pPr>
        <w:jc w:val="both"/>
      </w:pPr>
      <w:r>
        <w:rPr>
          <w:rFonts w:ascii="Calibri" w:hAnsi="Calibri"/>
          <w:b w:val="0"/>
          <w:i w:val="0"/>
          <w:sz w:val="22"/>
        </w:rPr>
        <w:t>Cualquier controversia, diferencia o reclamación derivada del presente contrato o relacionada con su interpretación, ejecución, terminación o cumplimiento, será resuelta definitivamente mediante arbitraje de derecho administrado por el Centro de Arbitraje y Conciliación de la Cámara de Comercio de Guatemala (CRECIG), conforme a su reglamento vigente. El tribunal arbitral estará integrado por [UNO/TRES] árbitros, la sede será [CIUDAD DE GUATEMALA] y el idioma del arbitraje será el español. El laudo será definitivo y vinculante para las partes.</w:t>
      </w:r>
    </w:p>
    <w:p>
      <w:pPr>
        <w:jc w:val="left"/>
      </w:pPr>
      <w:r>
        <w:rPr>
          <w:b/>
          <w:color w:val="2E4E7C"/>
          <w:sz w:val="22"/>
        </w:rPr>
        <w:t>DÉCIMA NOVENA: LEGISLACIÓN APLICABLE</w:t>
      </w:r>
    </w:p>
    <w:p>
      <w:pPr>
        <w:jc w:val="both"/>
      </w:pPr>
      <w:r>
        <w:rPr>
          <w:rFonts w:ascii="Calibri" w:hAnsi="Calibri"/>
          <w:b w:val="0"/>
          <w:i w:val="0"/>
          <w:sz w:val="22"/>
        </w:rPr>
        <w:t>El presente contrato se rige por las leyes de la República de Guatemala y se interpretará conforme a las mismas.</w:t>
      </w:r>
    </w:p>
    <w:p>
      <w:pPr>
        <w:jc w:val="left"/>
      </w:pPr>
      <w:r>
        <w:rPr>
          <w:b/>
          <w:color w:val="2E4E7C"/>
          <w:sz w:val="22"/>
        </w:rPr>
        <w:t>VIGÉSIMA: ACEPTACIÓN</w:t>
      </w:r>
    </w:p>
    <w:p>
      <w:pPr>
        <w:jc w:val="both"/>
      </w:pPr>
      <w:r>
        <w:rPr>
          <w:rFonts w:ascii="Calibri" w:hAnsi="Calibri"/>
          <w:b w:val="0"/>
          <w:i w:val="0"/>
          <w:sz w:val="22"/>
        </w:rPr>
        <w:t>Las partes manifiestan que han leído íntegramente el presente contrato, comprenden su contenido, alcances y efectos legales, y lo aceptan en todas sus partes obligándose a su fiel y oportuno cumplimiento.</w:t>
      </w:r>
    </w:p>
    <w:p/>
    <w:p>
      <w:pPr>
        <w:jc w:val="left"/>
      </w:pPr>
      <w:r>
        <w:rPr>
          <w:b/>
          <w:color w:val="1F3A5F"/>
          <w:sz w:val="26"/>
        </w:rPr>
        <w:t>CLÁUSULAS OPCIONALES (incluir según el caso)</w:t>
      </w:r>
    </w:p>
    <w:p>
      <w:pPr>
        <w:jc w:val="left"/>
      </w:pPr>
      <w:r>
        <w:rPr>
          <w:b/>
          <w:color w:val="2E4E7C"/>
          <w:sz w:val="22"/>
        </w:rPr>
        <w:t>[OPCIONAL] PAGO CONTRA HITOS</w:t>
      </w:r>
    </w:p>
    <w:p>
      <w:pPr>
        <w:jc w:val="both"/>
      </w:pPr>
      <w:r>
        <w:rPr>
          <w:rFonts w:ascii="Calibri" w:hAnsi="Calibri"/>
          <w:b w:val="0"/>
          <w:i w:val="0"/>
          <w:sz w:val="22"/>
        </w:rPr>
        <w:t>100% del pago vinculado a aprobación formal de entregables.</w:t>
      </w:r>
    </w:p>
    <w:p/>
    <w:p>
      <w:pPr>
        <w:jc w:val="both"/>
      </w:pPr>
      <w:r>
        <w:rPr>
          <w:rFonts w:ascii="Calibri" w:hAnsi="Calibri"/>
          <w:b w:val="0"/>
          <w:i w:val="0"/>
          <w:sz w:val="22"/>
        </w:rPr>
        <w:t>En fe de lo anterior, las partes leen el presente contrato, lo encuentran conforme y lo aceptan, ratifican y firman en [LUGAR], el [DÍA EN LETRAS] de [MES] del año [AÑO EN LETRAS].</w:t>
      </w:r>
    </w:p>
    <w:p/>
    <w:p>
      <w:pPr>
        <w:jc w:val="left"/>
      </w:pPr>
      <w:r>
        <w:rPr>
          <w:b/>
          <w:color w:val="1F3A5F"/>
          <w:sz w:val="26"/>
        </w:rPr>
        <w:t>FIRMAS</w:t>
      </w:r>
    </w:p>
    <w:p>
      <w:r>
        <w:rPr>
          <w:rFonts w:ascii="Calibri" w:hAnsi="Calibri"/>
          <w:b w:val="0"/>
          <w:i w:val="0"/>
          <w:sz w:val="22"/>
        </w:rPr>
        <w:t>_________________________________</w:t>
        <w:br/>
        <w:t>[REPRESENTANTE LEGAL]</w:t>
        <w:br/>
        <w:t>LA ENTIDAD</w:t>
        <w:br/>
        <w:t>[RAZÓN SOCIAL]</w:t>
      </w:r>
    </w:p>
    <w:p>
      <w:r>
        <w:rPr>
          <w:rFonts w:ascii="Calibri" w:hAnsi="Calibri"/>
          <w:b w:val="0"/>
          <w:i w:val="0"/>
          <w:sz w:val="22"/>
        </w:rPr>
        <w:t>_________________________________</w:t>
        <w:br/>
        <w:t>[REPRESENTANTE LEGAL]</w:t>
        <w:br/>
        <w:t>EL CONSULTOR</w:t>
        <w:br/>
        <w:t>[RAZÓN SOCIAL]</w:t>
      </w:r>
    </w:p>
    <w:p>
      <w:r>
        <w:br w:type="page"/>
      </w:r>
    </w:p>
    <w:p>
      <w:pPr>
        <w:jc w:val="left"/>
      </w:pPr>
      <w:r>
        <w:rPr>
          <w:b/>
          <w:color w:val="1F3A5F"/>
          <w:sz w:val="26"/>
        </w:rPr>
        <w:t>NOTAS LEGALES (Guatemala)</w:t>
      </w:r>
    </w:p>
    <w:p>
      <w:pPr>
        <w:jc w:val="both"/>
      </w:pPr>
      <w:r>
        <w:rPr>
          <w:rFonts w:ascii="Calibri" w:hAnsi="Calibri"/>
          <w:b w:val="0"/>
          <w:i w:val="0"/>
          <w:sz w:val="21"/>
        </w:rPr>
        <w:t>• Suele financiarse por organismos multilaterales (BID, BM, AID) — aplican normas del prestamista (BID GN-2350-15, BM Procurement Regulations).</w:t>
      </w:r>
    </w:p>
    <w:p>
      <w:pPr>
        <w:jc w:val="both"/>
      </w:pPr>
      <w:r>
        <w:rPr>
          <w:rFonts w:ascii="Calibri" w:hAnsi="Calibri"/>
          <w:b w:val="0"/>
          <w:i w:val="0"/>
          <w:sz w:val="21"/>
        </w:rPr>
        <w:t>• Para selección: Calidad y Costo (CCC), Calidad Únicamente (CC), Presupuesto Fijo, Menor Costo, Selección Directa.</w:t>
      </w:r>
    </w:p>
    <w:p>
      <w:pPr>
        <w:jc w:val="both"/>
      </w:pPr>
      <w:r>
        <w:rPr>
          <w:rFonts w:ascii="Calibri" w:hAnsi="Calibri"/>
          <w:b w:val="0"/>
          <w:i w:val="0"/>
          <w:sz w:val="21"/>
        </w:rPr>
        <w:t>• PI: cesión total a la entidad.</w:t>
      </w:r>
    </w:p>
    <w:p>
      <w:pPr>
        <w:jc w:val="both"/>
      </w:pPr>
      <w:r>
        <w:rPr>
          <w:rFonts w:ascii="Calibri" w:hAnsi="Calibri"/>
          <w:b w:val="0"/>
          <w:i w:val="0"/>
          <w:sz w:val="21"/>
        </w:rPr>
        <w:t>• Confidencialidad estricta.</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[TdR]</w:t>
            </w:r>
          </w:p>
        </w:tc>
        <w:tc>
          <w:tcPr>
            <w:tcW w:type="dxa" w:w="4703"/>
          </w:tcPr>
          <w:p>
            <w:r>
              <w:t>Términos de Referencia.</w:t>
            </w:r>
          </w:p>
        </w:tc>
      </w:tr>
    </w:tbl>
    <w:p/>
    <w:p>
      <w:pPr>
        <w:jc w:val="left"/>
      </w:pPr>
      <w:r>
        <w:rPr>
          <w:b/>
          <w:color w:val="1F3A5F"/>
          <w:sz w:val="26"/>
        </w:rPr>
        <w:t>CHECKLIST DE REQUISITOS Y DOCUMENTOS</w:t>
      </w:r>
    </w:p>
    <w:p>
      <w:r>
        <w:rPr>
          <w:rFonts w:ascii="Calibri" w:hAnsi="Calibri"/>
          <w:b w:val="0"/>
          <w:i w:val="0"/>
          <w:sz w:val="21"/>
        </w:rPr>
        <w:t>☐  TdR</w:t>
      </w:r>
    </w:p>
    <w:p>
      <w:r>
        <w:rPr>
          <w:rFonts w:ascii="Calibri" w:hAnsi="Calibri"/>
          <w:b w:val="0"/>
          <w:i w:val="0"/>
          <w:sz w:val="21"/>
        </w:rPr>
        <w:t>☐  Plan de trabajo</w:t>
      </w:r>
    </w:p>
    <w:p>
      <w:r>
        <w:rPr>
          <w:rFonts w:ascii="Calibri" w:hAnsi="Calibri"/>
          <w:b w:val="0"/>
          <w:i w:val="0"/>
          <w:sz w:val="21"/>
        </w:rPr>
        <w:t>☐  Equipo clave</w:t>
      </w:r>
    </w:p>
    <w:p>
      <w:r>
        <w:rPr>
          <w:rFonts w:ascii="Calibri" w:hAnsi="Calibri"/>
          <w:b w:val="0"/>
          <w:i w:val="0"/>
          <w:sz w:val="21"/>
        </w:rPr>
        <w:t>☐  Indicadores de desempeño</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