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INDIVIDUAL DE TRABAJO AGRÍCOLA Y GANADERO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Código de Trabajo (Decreto 1441) Arts. 138-145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 DEL EMPLEADOR], sociedad domiciliada en [DIRECCIÓN], inscrita en el Registro Mercantil con número [NÚMERO], NIT [NIT], con número patronal del IGSS [NÚMERO PATRONAL], representada legalmente por [NOMBRE REPRESENTANTE LEGAL], guatemalteco, [EDAD] años, [ESTADO CIVIL], con DPI [CUI DPI], cuya representación acredita con [DOCUMENTO], a quien se denominará "EL PATRONO".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LA OTRA PARTE, [NOMBRE COMPLETO DEL TRABAJADOR], de [EDAD] años, [ESTADO CIVIL], [PROFESIÓN U OFICIO], guatemalteco, con domicilio en [DIRECCIÓN], DPI con CUI [CUI DPI], NIT [NIT], a quien se denominará "EL TRABAJADOR".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 manifiestan ser de los datos consignados, hallarse en el libre ejercicio de sus derechos y celebran el presente contrato conforme al Código de Trabajo (Decreto 1441) y demás leyes aplicables.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PATRONO desarrolla actividades agrícolas/ganaderas en la finca o explotación indicada.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TRABAJADOR ofrece sus servicios para tales labores, conforme a su experiencia.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el régimen aplicable es el de los Arts. 138-145 C.T. con las particularidades del trabajo agrícola.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IDENTIFICACIÓN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Partes identificadas en el preámbulo (Art. 29 C.T.).</w:t>
      </w:r>
    </w:p>
    <w:p>
      <w:pPr>
        <w:jc w:val="left"/>
      </w:pPr>
      <w:r>
        <w:rPr>
          <w:b/>
          <w:color w:val="2E4E7C"/>
          <w:sz w:val="22"/>
        </w:rPr>
        <w:t>SEGUNDA: NATURALEZA — TRABAJO AGRÍCOLA O GANADERO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es un CONTRATO INDIVIDUAL DE TRABAJO AGRÍCOLA Y/O GANADERO, conforme a los artículos 138 a 145 del Código de Trabajo. EL TRABAJADOR prestará servicios personales en labores agrícolas, ganaderas, forestales o conexas en la finca/explotación denominada [NOMBRE DE LA FINCA] ubicada en [DIRECCIÓN/MUNICIPIO/DEPARTAMENTO].</w:t>
      </w:r>
    </w:p>
    <w:p>
      <w:pPr>
        <w:jc w:val="left"/>
      </w:pPr>
      <w:r>
        <w:rPr>
          <w:b/>
          <w:color w:val="2E4E7C"/>
          <w:sz w:val="22"/>
        </w:rPr>
        <w:t>TERCERA: TIPO Y DURACIÓN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[INDEFINIDO / POR TIEMPO FIJO / POR OBRA — TEMPORADA DE COSECHA]. Inicio: [FECHA]. Fin (si aplica): [FECHA].</w:t>
      </w:r>
    </w:p>
    <w:p>
      <w:pPr>
        <w:jc w:val="left"/>
      </w:pPr>
      <w:r>
        <w:rPr>
          <w:b/>
          <w:color w:val="2E4E7C"/>
          <w:sz w:val="22"/>
        </w:rPr>
        <w:t>CUARTA: FUNCIONES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funciones consistirán en: [DESCRIBIR — siembra, cosecha, manejo de ganado, cuidado de hatos, ordeño, alimentación de animales, mantenimiento de cercas, etc.].</w:t>
      </w:r>
    </w:p>
    <w:p>
      <w:pPr>
        <w:jc w:val="left"/>
      </w:pPr>
      <w:r>
        <w:rPr>
          <w:b/>
          <w:color w:val="2E4E7C"/>
          <w:sz w:val="22"/>
        </w:rPr>
        <w:t>QUINTA: JORNADA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Jornada [DIURNA] de 8 horas diarias y 44 horas semanales (Art. 116 C.T.). Tiempo extraordinario con 50% de recargo. Aplica el día de descanso semanal remunerado (Art. 126) y los asuetos legales.</w:t>
      </w:r>
    </w:p>
    <w:p>
      <w:pPr>
        <w:jc w:val="left"/>
      </w:pPr>
      <w:r>
        <w:rPr>
          <w:b/>
          <w:color w:val="2E4E7C"/>
          <w:sz w:val="22"/>
        </w:rPr>
        <w:t>SEXTA: SALARIO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Salario diario/semanal/mensual de Q.[MONTO], el cual no será inferior al salario mínimo legal vigente para la actividad AGRÍCOLA fijado por Acuerdo Gubernativo. Más bonificación incentivo Q.250.00 mensuales. Pago en forma [SEMANAL/QUINCENAL].</w:t>
      </w:r>
    </w:p>
    <w:p>
      <w:pPr>
        <w:jc w:val="left"/>
      </w:pPr>
      <w:r>
        <w:rPr>
          <w:b/>
          <w:color w:val="2E4E7C"/>
          <w:sz w:val="22"/>
        </w:rPr>
        <w:t>SÉPTIMA: PRESTACIONES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Aguinaldo (Decreto 76-78), Bono 14 (Decreto 42-92), Vacaciones 15 días hábiles (Art. 130), Afiliación al IGSS, demás prestaciones de ley.</w:t>
      </w:r>
    </w:p>
    <w:p>
      <w:pPr>
        <w:jc w:val="left"/>
      </w:pPr>
      <w:r>
        <w:rPr>
          <w:b/>
          <w:color w:val="2E4E7C"/>
          <w:sz w:val="22"/>
        </w:rPr>
        <w:t>OCTAVA: PRESTACIONES EN ESPECIE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Cuando se otorguen prestaciones en especie (alimentos, habitación, parcela), éstas no podrán representar más del 30% del salario (Art. 90 C.T.). Los gastos quedan a cargo del PATRONO si la finca está alejada de centros poblados.</w:t>
      </w:r>
    </w:p>
    <w:p>
      <w:pPr>
        <w:jc w:val="left"/>
      </w:pPr>
      <w:r>
        <w:rPr>
          <w:b/>
          <w:color w:val="2E4E7C"/>
          <w:sz w:val="22"/>
        </w:rPr>
        <w:t>NOVENA: HABITACIÓN E HIGIENE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la finca está alejada, EL PATRONO proporcionará habitaciones higiénicas, agua potable y servicios sanitarios, conforme al artículo 145 C.T.</w:t>
      </w:r>
    </w:p>
    <w:p>
      <w:pPr>
        <w:jc w:val="left"/>
      </w:pPr>
      <w:r>
        <w:rPr>
          <w:b/>
          <w:color w:val="2E4E7C"/>
          <w:sz w:val="22"/>
        </w:rPr>
        <w:t>DÉCIMA: ASISTENCIA MÉDICA Y SEGURIDAD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PATRONO proporcionará botiquín de primeros auxilios, equipo de protección para uso de plaguicidas o herramientas agrícolas, y aplicará las normas del Reglamento de Salud y Seguridad Ocupacional.</w:t>
      </w:r>
    </w:p>
    <w:p>
      <w:pPr>
        <w:jc w:val="left"/>
      </w:pPr>
      <w:r>
        <w:rPr>
          <w:b/>
          <w:color w:val="2E4E7C"/>
          <w:sz w:val="22"/>
        </w:rPr>
        <w:t>DÉCIMA PRIMERA: TRANSPORTE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las labores requieren traslados, EL PATRONO podrá proporcionar transporte. El tiempo de traslado de centros de concentración al campo se considera tiempo de trabajo cuando es obligatorio.</w:t>
      </w:r>
    </w:p>
    <w:p>
      <w:pPr>
        <w:jc w:val="left"/>
      </w:pPr>
      <w:r>
        <w:rPr>
          <w:b/>
          <w:color w:val="2E4E7C"/>
          <w:sz w:val="22"/>
        </w:rPr>
        <w:t>DÉCIMA SEGUNDA: CUADRILLAS Y PARENTESCO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EL TRABAJADOR labora con su familia o cuadrilla, EL PATRONO contratará individualmente a cada miembro mayor de edad y reconocerá su salario y prestaciones separadamente (Art. 139 C.T.). Se prohíbe el trabajo infantil agrícola conforme al Convenio 138 y 182 de OIT.</w:t>
      </w:r>
    </w:p>
    <w:p>
      <w:pPr>
        <w:jc w:val="left"/>
      </w:pPr>
      <w:r>
        <w:rPr>
          <w:b/>
          <w:color w:val="2E4E7C"/>
          <w:sz w:val="22"/>
        </w:rPr>
        <w:t>DÉCIMA TERCERA: HERRAMIENTAS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PATRONO proporcionará herramientas y equipo de trabajo y protección. EL TRABAJADOR las usará con diligencia.</w:t>
      </w:r>
    </w:p>
    <w:p>
      <w:pPr>
        <w:jc w:val="left"/>
      </w:pPr>
      <w:r>
        <w:rPr>
          <w:b/>
          <w:color w:val="2E4E7C"/>
          <w:sz w:val="22"/>
        </w:rPr>
        <w:t>DÉCIMA CUARTA: PROPIEDAD DE LO PRODUCIDO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frutos, cosechas y productos resultantes pertenecen al PATRONO.</w:t>
      </w:r>
    </w:p>
    <w:p>
      <w:pPr>
        <w:jc w:val="left"/>
      </w:pPr>
      <w:r>
        <w:rPr>
          <w:b/>
          <w:color w:val="2E4E7C"/>
          <w:sz w:val="22"/>
        </w:rPr>
        <w:t>DÉCIMA QUINTA: TERMINACIÓN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Aplican los Arts. 76 a 102 C.T. En contratos por temporada, el contrato termina al concluir la temporada; al recontratarse al TRABAJADOR año tras año puede surgir presunción de relación continuada para efectos de prestaciones.</w:t>
      </w:r>
    </w:p>
    <w:p>
      <w:pPr>
        <w:jc w:val="left"/>
      </w:pPr>
      <w:r>
        <w:rPr>
          <w:b/>
          <w:color w:val="2E4E7C"/>
          <w:sz w:val="22"/>
        </w:rPr>
        <w:t>DÉCIMA SEXTA: COMPETENCIA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Juzgados de Trabajo y Previsión Social del departamento de [DEPARTAMENTO].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convenido, leído íntegramente el presente contrato por las partes, enteradas de su contenido, validez y demás efectos legales, lo aceptan, ratifican y firman en tres ejemplares de un mismo tenor en la ciudad de [CIUDAD], el [DÍA] de [MES] de [AÑO]. Un ejemplar se entrega al TRABAJADOR, otro al PATRONO y el tercero se presentará a la Dirección General de Trabajo del MINTRAB dentro de los 15 días siguientes (Art. 28 C.T.).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____________________________________</w:t>
        <w:br/>
        <w:t>[NOMBRE DEL REPRESENTANTE LEGAL]</w:t>
        <w:br/>
        <w:t>EL PATRONO</w:t>
        <w:br/>
        <w:t>DPI: [CUI]</w:t>
      </w:r>
    </w:p>
    <w:p>
      <w:r>
        <w:rPr>
          <w:rFonts w:ascii="Calibri" w:hAnsi="Calibri"/>
          <w:b w:val="0"/>
          <w:i w:val="0"/>
          <w:sz w:val="22"/>
        </w:rPr>
        <w:t>____________________________________</w:t>
        <w:br/>
        <w:t>[NOMBRE DEL TRABAJADOR]</w:t>
        <w:br/>
        <w:t>EL TRABAJADOR</w:t>
        <w:br/>
        <w:t>DPI: [CUI]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Código de Trabajo (Decreto 1441), Constitución Política (arts. 101-106), Convenios OIT, Decretos 42-92 (Bono 14), 76-78 (Aguinaldo), 78-89 (Bonificación incentivo), 295 (IGSS).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IRRENUNCIABILIDAD (Art. 12 C.T. y Art. 106 Constitución): Es nula toda estipulación que implique renuncia, disminución o limitación de derechos laborales mínimos.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Salario mínimo: respetar Acuerdo Gubernativo vigente por actividad. Bono 14 y aguinaldo equivalen cada uno a un mes de salario ordinario. Vacaciones 15 días hábiles.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Afiliación IGSS obligatoria; cuota laboral 4.83% y patronal 12.67% aprox. Bonificación incentivo Q.250.00 (Decreto 78-89).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Indemnización por tiempo de servicio (Art. 82 C.T.): un mes de salario por año o proporcional, sobre promedio últimos 6 meses, por despido injustificado.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Ventajas económicas (Art. 90): forman parte del salario para cálculo de prestaciones, salvo extralegales documentadas.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Jornada máxima (Arts. 116-122): diurna 8/44, nocturna 6/36, mixta 7/42. Tiempo extraordinario con 50% de recargo.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Presunción de existencia del contrato (Art. 30 C.T.).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Competencia: Juzgados de Trabajo y Previsión Social (Arts. 283 y ss. C.T.).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Presentación del contrato a la Dirección General de Trabajo dentro de 15 días (Art. 28 C.T.).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Trabajo agrícola y ganadero (Arts. 138-145 C.T.): régimen especial atendiendo a las particularidades del campo.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Salario mínimo agrícola: fijado anualmente por Acuerdo Gubernativo (típicamente menor al no agrícola; verificar).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Habitación higiénica y agua potable obligatorias si la finca está alejada (Art. 145 C.T.).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Trabajo infantil agrícola: prohibido para menores de 14 años; restricciones estrictas para 14-17 años (Convenios 138 y 182 OIT, Acuerdo Gubernativo 250-2006).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Plaguicidas y agroquímicos: requieren equipo de protección y capacitación (Convenio 184 OIT — seguridad en agricultura, si aplica).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[RAZÓN SOCIAL DEL EMPLEADOR]</w:t>
            </w:r>
          </w:p>
        </w:tc>
        <w:tc>
          <w:tcPr>
            <w:tcW w:type="dxa" w:w="4703"/>
          </w:tcPr>
          <w:p>
            <w:r>
              <w:t>Nombre de la empresa patronal.</w:t>
            </w:r>
          </w:p>
        </w:tc>
      </w:tr>
      <w:tr>
        <w:tc>
          <w:tcPr>
            <w:tcW w:type="dxa" w:w="4703"/>
          </w:tcPr>
          <w:p>
            <w:r>
              <w:t>[NIT]</w:t>
            </w:r>
          </w:p>
        </w:tc>
        <w:tc>
          <w:tcPr>
            <w:tcW w:type="dxa" w:w="4703"/>
          </w:tcPr>
          <w:p>
            <w:r>
              <w:t>Número de Identificación Tributaria SAT.</w:t>
            </w:r>
          </w:p>
        </w:tc>
      </w:tr>
      <w:tr>
        <w:tc>
          <w:tcPr>
            <w:tcW w:type="dxa" w:w="4703"/>
          </w:tcPr>
          <w:p>
            <w:r>
              <w:t>[NÚMERO PATRONAL]</w:t>
            </w:r>
          </w:p>
        </w:tc>
        <w:tc>
          <w:tcPr>
            <w:tcW w:type="dxa" w:w="4703"/>
          </w:tcPr>
          <w:p>
            <w:r>
              <w:t>Número patronal IGSS.</w:t>
            </w:r>
          </w:p>
        </w:tc>
      </w:tr>
      <w:tr>
        <w:tc>
          <w:tcPr>
            <w:tcW w:type="dxa" w:w="4703"/>
          </w:tcPr>
          <w:p>
            <w:r>
              <w:t>[CUI DPI]</w:t>
            </w:r>
          </w:p>
        </w:tc>
        <w:tc>
          <w:tcPr>
            <w:tcW w:type="dxa" w:w="4703"/>
          </w:tcPr>
          <w:p>
            <w:r>
              <w:t>Código Único de Identificación del DPI.</w:t>
            </w:r>
          </w:p>
        </w:tc>
      </w:tr>
      <w:tr>
        <w:tc>
          <w:tcPr>
            <w:tcW w:type="dxa" w:w="4703"/>
          </w:tcPr>
          <w:p>
            <w:r>
              <w:t>[CIUDAD/FECHA]</w:t>
            </w:r>
          </w:p>
        </w:tc>
        <w:tc>
          <w:tcPr>
            <w:tcW w:type="dxa" w:w="4703"/>
          </w:tcPr>
          <w:p>
            <w:r>
              <w:t>Lugar y fecha de firma.</w:t>
            </w:r>
          </w:p>
        </w:tc>
      </w:tr>
      <w:tr>
        <w:tc>
          <w:tcPr>
            <w:tcW w:type="dxa" w:w="4703"/>
          </w:tcPr>
          <w:p>
            <w:r>
              <w:t>[SALARIO]</w:t>
            </w:r>
          </w:p>
        </w:tc>
        <w:tc>
          <w:tcPr>
            <w:tcW w:type="dxa" w:w="4703"/>
          </w:tcPr>
          <w:p>
            <w:r>
              <w:t>Monto del salario (no menor al mínimo legal).</w:t>
            </w:r>
          </w:p>
        </w:tc>
      </w:tr>
      <w:tr>
        <w:tc>
          <w:tcPr>
            <w:tcW w:type="dxa" w:w="4703"/>
          </w:tcPr>
          <w:p>
            <w:r>
              <w:t>[JORNADA]</w:t>
            </w:r>
          </w:p>
        </w:tc>
        <w:tc>
          <w:tcPr>
            <w:tcW w:type="dxa" w:w="4703"/>
          </w:tcPr>
          <w:p>
            <w:r>
              <w:t>Diurna, nocturna o mixta.</w:t>
            </w:r>
          </w:p>
        </w:tc>
      </w:tr>
      <w:tr>
        <w:tc>
          <w:tcPr>
            <w:tcW w:type="dxa" w:w="4703"/>
          </w:tcPr>
          <w:p>
            <w:r>
              <w:t>[PUESTO]</w:t>
            </w:r>
          </w:p>
        </w:tc>
        <w:tc>
          <w:tcPr>
            <w:tcW w:type="dxa" w:w="4703"/>
          </w:tcPr>
          <w:p>
            <w:r>
              <w:t>Cargo o denominación del puesto.</w:t>
            </w:r>
          </w:p>
        </w:tc>
      </w:tr>
      <w:tr>
        <w:tc>
          <w:tcPr>
            <w:tcW w:type="dxa" w:w="4703"/>
          </w:tcPr>
          <w:p>
            <w:r>
              <w:t>[FINCA]</w:t>
            </w:r>
          </w:p>
        </w:tc>
        <w:tc>
          <w:tcPr>
            <w:tcW w:type="dxa" w:w="4703"/>
          </w:tcPr>
          <w:p>
            <w:r>
              <w:t>Nombre y ubicación de la finca o explotación.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 vigente del trabajador.</w:t>
      </w:r>
    </w:p>
    <w:p>
      <w:r>
        <w:rPr>
          <w:rFonts w:ascii="Calibri" w:hAnsi="Calibri"/>
          <w:b w:val="0"/>
          <w:i w:val="0"/>
          <w:sz w:val="21"/>
        </w:rPr>
        <w:t>☐  NIT del trabajador.</w:t>
      </w:r>
    </w:p>
    <w:p>
      <w:r>
        <w:rPr>
          <w:rFonts w:ascii="Calibri" w:hAnsi="Calibri"/>
          <w:b w:val="0"/>
          <w:i w:val="0"/>
          <w:sz w:val="21"/>
        </w:rPr>
        <w:t>☐  Constancia o solicitud de afiliación al IGSS.</w:t>
      </w:r>
    </w:p>
    <w:p>
      <w:r>
        <w:rPr>
          <w:rFonts w:ascii="Calibri" w:hAnsi="Calibri"/>
          <w:b w:val="0"/>
          <w:i w:val="0"/>
          <w:sz w:val="21"/>
        </w:rPr>
        <w:t>☐  Examen médico de pre-empleo cuando aplique.</w:t>
      </w:r>
    </w:p>
    <w:p>
      <w:r>
        <w:rPr>
          <w:rFonts w:ascii="Calibri" w:hAnsi="Calibri"/>
          <w:b w:val="0"/>
          <w:i w:val="0"/>
          <w:sz w:val="21"/>
        </w:rPr>
        <w:t>☐  Boleto de ornato del año en curso.</w:t>
      </w:r>
    </w:p>
    <w:p>
      <w:r>
        <w:rPr>
          <w:rFonts w:ascii="Calibri" w:hAnsi="Calibri"/>
          <w:b w:val="0"/>
          <w:i w:val="0"/>
          <w:sz w:val="21"/>
        </w:rPr>
        <w:t>☐  Tres ejemplares del contrato firmados.</w:t>
      </w:r>
    </w:p>
    <w:p>
      <w:r>
        <w:rPr>
          <w:rFonts w:ascii="Calibri" w:hAnsi="Calibri"/>
          <w:b w:val="0"/>
          <w:i w:val="0"/>
          <w:sz w:val="21"/>
        </w:rPr>
        <w:t>☐  Presentación a Dirección General de Trabajo dentro de 15 días.</w:t>
      </w:r>
    </w:p>
    <w:p>
      <w:r>
        <w:rPr>
          <w:rFonts w:ascii="Calibri" w:hAnsi="Calibri"/>
          <w:b w:val="0"/>
          <w:i w:val="0"/>
          <w:sz w:val="21"/>
        </w:rPr>
        <w:t>☐  Inscripción en libro de salarios y planillas.</w:t>
      </w:r>
    </w:p>
    <w:p>
      <w:r>
        <w:rPr>
          <w:rFonts w:ascii="Calibri" w:hAnsi="Calibri"/>
          <w:b w:val="0"/>
          <w:i w:val="0"/>
          <w:sz w:val="21"/>
        </w:rPr>
        <w:t>☐  Entrega de Reglamento Interior de Trabajo (si patrono tiene 10+ trabajadores).</w:t>
      </w:r>
    </w:p>
    <w:p>
      <w:r>
        <w:rPr>
          <w:rFonts w:ascii="Calibri" w:hAnsi="Calibri"/>
          <w:b w:val="0"/>
          <w:i w:val="0"/>
          <w:sz w:val="21"/>
        </w:rPr>
        <w:t>☐  Evaluación de riesgos y entrega de EPP.</w:t>
      </w:r>
    </w:p>
    <w:p>
      <w:r>
        <w:rPr>
          <w:rFonts w:ascii="Calibri" w:hAnsi="Calibri"/>
          <w:b w:val="0"/>
          <w:i w:val="0"/>
          <w:sz w:val="21"/>
        </w:rPr>
        <w:t>☐  Constancia de afiliación al IGSS (en zonas con cobertura).</w:t>
      </w:r>
    </w:p>
    <w:p>
      <w:r>
        <w:rPr>
          <w:rFonts w:ascii="Calibri" w:hAnsi="Calibri"/>
          <w:b w:val="0"/>
          <w:i w:val="0"/>
          <w:sz w:val="21"/>
        </w:rPr>
        <w:t>☐  Equipo de protección personal para labores con químicos o maquinaria.</w:t>
      </w:r>
    </w:p>
    <w:p>
      <w:r>
        <w:rPr>
          <w:rFonts w:ascii="Calibri" w:hAnsi="Calibri"/>
          <w:b w:val="0"/>
          <w:i w:val="0"/>
          <w:sz w:val="21"/>
        </w:rPr>
        <w:t>☐  Plan de seguridad e higiene de la finca.</w:t>
      </w:r>
    </w:p>
    <w:p>
      <w:r>
        <w:rPr>
          <w:rFonts w:ascii="Calibri" w:hAnsi="Calibri"/>
          <w:b w:val="0"/>
          <w:i w:val="0"/>
          <w:sz w:val="21"/>
        </w:rPr>
        <w:t>☐  Contrato individual por trabajador (no contratar a la familia como grupo).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