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INDIVIDUAL DE TRABAJO DOMÉSTICO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Código de Trabajo (Decreto 1441) Arts. 161-166 — Convenio 189 OIT (Decreto 02-2019)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[NOMBRE COMPLETO DEL PATRONO], de [EDAD] años, [ESTADO CIVIL], guatemalteco, con domicilio en [DIRECCIÓN COMPLETA DEL HOGAR], DPI [CUI], NIT [NIT], a quien se denominará "EL PATRONO" o "EL EMPLEADOR".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LA OTRA PARTE, [NOMBRE COMPLETO DEL TRABAJADOR DOMÉSTICO], de [EDAD] años, [ESTADO CIVIL], guatemalteco, con domicilio en [DIRECCIÓN], DPI [CUI], NIT [NIT], a quien se denominará "EL TRABAJADOR".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 celebran el presente CONTRATO INDIVIDUAL DE TRABAJO DOMÉSTICO conforme a los artículos 161 a 166 del Código de Trabajo y demás leyes aplicables.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EL PATRONO requiere los servicios del TRABAJADOR para tareas propias del hogar.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el trabajo doméstico está protegido por los Arts. 161-166 C.T., el Convenio 189 OIT ratificado por Guatemala (Decreto 02-2019) y la jurisprudencia constitucional que ha equiparado derechos.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III. Que las partes documentan la relación para garantizar transparencia y los derechos del trabajador.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NATURALEZA DEL TRABAJO DOMÉSTICO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es un CONTRATO INDIVIDUAL DE TRABAJO DOMÉSTICO, conforme a los artículos 161-166 del Código de Trabajo. EL TRABAJADOR prestará servicios propios o relativos a un hogar (Arts. 161 y 162 C.T.).</w:t>
      </w:r>
    </w:p>
    <w:p>
      <w:pPr>
        <w:jc w:val="left"/>
      </w:pPr>
      <w:r>
        <w:rPr>
          <w:b/>
          <w:color w:val="2E4E7C"/>
          <w:sz w:val="22"/>
        </w:rPr>
        <w:t>SEGUNDA: LUGAR DE LA PRESTACIÓN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TRABAJADOR prestará sus servicios en el hogar de EL PATRONO ubicado en [DIRECCIÓN]. La modalidad es: [INTERNO — habita en el hogar / EXTERNO — solo asiste por jornada].</w:t>
      </w:r>
    </w:p>
    <w:p>
      <w:pPr>
        <w:jc w:val="left"/>
      </w:pPr>
      <w:r>
        <w:rPr>
          <w:b/>
          <w:color w:val="2E4E7C"/>
          <w:sz w:val="22"/>
        </w:rPr>
        <w:t>TERCERA: FUNCIONES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funciones consistirán en: limpieza, cocina, lavado, planchado, cuidado del hogar y demás actividades propias del trabajo doméstico, según se detalla en el plan de tareas acordado. No incluye actividades comerciales, industriales ni agrícolas.</w:t>
      </w:r>
    </w:p>
    <w:p>
      <w:pPr>
        <w:jc w:val="left"/>
      </w:pPr>
      <w:r>
        <w:rPr>
          <w:b/>
          <w:color w:val="2E4E7C"/>
          <w:sz w:val="22"/>
        </w:rPr>
        <w:t>CUARTA: DURACIÓN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[INDEFINIDO / POR PLAZO FIJO — JUSTIFICAR]. Inicio: [FECHA].</w:t>
      </w:r>
    </w:p>
    <w:p>
      <w:pPr>
        <w:jc w:val="left"/>
      </w:pPr>
      <w:r>
        <w:rPr>
          <w:b/>
          <w:color w:val="2E4E7C"/>
          <w:sz w:val="22"/>
        </w:rPr>
        <w:t>QUINTA: JORNADA Y DESCANSOS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jornada será de [INDICAR HORARIO] con descansos intermedios conforme al artículo 164 del Código de Trabajo. Aunque históricamente el régimen doméstico permitía jornadas extensas (hasta 14 horas con descansos), conforme a los avances normativos, jurisprudenciales (sentencia CC sobre Convenio 189 OIT) y al Convenio 189 OIT (ratificado por Guatemala en 2019 mediante Decreto 02-2019), EL TRABAJADOR tiene derecho a: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a) Una jornada que no exceda el régimen ordinario laboral cuando sea exigible.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b) Descansos diarios suficientes.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c) Día de descanso semanal remunerado (Art. 126 C.T.).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d) Asuetos legales.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documentan el horario diario y los descansos en el Anexo A.</w:t>
      </w:r>
    </w:p>
    <w:p>
      <w:pPr>
        <w:jc w:val="left"/>
      </w:pPr>
      <w:r>
        <w:rPr>
          <w:b/>
          <w:color w:val="2E4E7C"/>
          <w:sz w:val="22"/>
        </w:rPr>
        <w:t>SEXTA: SALARIO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salario será de Q.[SALARIO] mensuales en dinero. Si el trabajador es INTERNO, podrá pactarse el suministro de alimentación y habitación como parte del salario, pero NUNCA podrá representar más del 30% del salario y siempre debe respetarse el salario mínimo legal en dinero (Art. 90 y 165 C.T.). Pago en forma [QUINCENAL/MENSUAL].</w:t>
      </w:r>
    </w:p>
    <w:p>
      <w:pPr>
        <w:jc w:val="left"/>
      </w:pPr>
      <w:r>
        <w:rPr>
          <w:b/>
          <w:color w:val="2E4E7C"/>
          <w:sz w:val="22"/>
        </w:rPr>
        <w:t>SÉPTIMA: PRESTACIONES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TRABAJADOR DOMÉSTICO tiene derecho a: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a) AGUINALDO (Decreto 76-78 — aplicable a domésticos).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b) BONO 14 (Decreto 42-92 — aplicable a domésticos tras reformas e interpretación administrativa).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c) VACACIONES de 15 días hábiles por año (Art. 130 C.T.).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d) AFILIACIÓN AL IGSS (programa de trabajadoras de casa particular cuando esté vigente; obligatorio conforme a reforma y Convenio 189 OIT).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e) DÍA DE DESCANSO SEMANAL remunerado.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f) ASUETOS legales (Art. 127 C.T.).</w:t>
      </w:r>
    </w:p>
    <w:p>
      <w:pPr>
        <w:jc w:val="left"/>
      </w:pPr>
      <w:r>
        <w:rPr>
          <w:b/>
          <w:color w:val="2E4E7C"/>
          <w:sz w:val="22"/>
        </w:rPr>
        <w:t>OCTAVA: ALIMENTACIÓN Y HABITACIÓN (si interno)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Si EL TRABAJADOR es interno, EL PATRONO le proporcionará habitación digna, higiénica e individual y alimentación adecuada y suficiente, no descontable más allá del límite legal.</w:t>
      </w:r>
    </w:p>
    <w:p>
      <w:pPr>
        <w:jc w:val="left"/>
      </w:pPr>
      <w:r>
        <w:rPr>
          <w:b/>
          <w:color w:val="2E4E7C"/>
          <w:sz w:val="22"/>
        </w:rPr>
        <w:t>NOVENA: DERECHO A LA EDUCACIÓN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Si EL TRABAJADOR no ha completado la educación básica, EL PATRONO facilitará el tiempo necesario para que continúe sus estudios, conforme al artículo 166 del Código de Trabajo.</w:t>
      </w:r>
    </w:p>
    <w:p>
      <w:pPr>
        <w:jc w:val="left"/>
      </w:pPr>
      <w:r>
        <w:rPr>
          <w:b/>
          <w:color w:val="2E4E7C"/>
          <w:sz w:val="22"/>
        </w:rPr>
        <w:t>DÉCIMA: ATENCIÓN MÉDICA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Conforme al artículo 166 C.T., en caso de enfermedad del trabajador doméstico, EL PATRONO está obligado a proporcionarle asistencia médica y medicinas hasta por un mes, o a hacerlo trasladar a un centro de salud, sin descontar del salario.</w:t>
      </w:r>
    </w:p>
    <w:p>
      <w:pPr>
        <w:jc w:val="left"/>
      </w:pPr>
      <w:r>
        <w:rPr>
          <w:b/>
          <w:color w:val="2E4E7C"/>
          <w:sz w:val="22"/>
        </w:rPr>
        <w:t>DÉCIMA PRIMERA: NO DISCRIMINACIÓN, BUEN TRATO Y PREVENCIÓN DE ACOSO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PATRONO trata al TRABAJADOR con respeto, dignidad y sin discriminación. Política de cero tolerancia al acoso laboral, físico, psicológico y sexual.</w:t>
      </w:r>
    </w:p>
    <w:p>
      <w:pPr>
        <w:jc w:val="left"/>
      </w:pPr>
      <w:r>
        <w:rPr>
          <w:b/>
          <w:color w:val="2E4E7C"/>
          <w:sz w:val="22"/>
        </w:rPr>
        <w:t>DÉCIMA SEGUNDA: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TRABAJADOR guardará reserva sobre la vida privada de la familia patronal.</w:t>
      </w:r>
    </w:p>
    <w:p>
      <w:pPr>
        <w:jc w:val="left"/>
      </w:pPr>
      <w:r>
        <w:rPr>
          <w:b/>
          <w:color w:val="2E4E7C"/>
          <w:sz w:val="22"/>
        </w:rPr>
        <w:t>DÉCIMA TERCERA: PERMISOS Y LICENCIAS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TRABAJADOR tendrá derecho a permisos remunerados por: matrimonio, nacimiento de hijo, fallecimiento de familiares y citaciones judiciales o administrativas (Art. 61 lit. ñ C.T.).</w:t>
      </w:r>
    </w:p>
    <w:p>
      <w:pPr>
        <w:jc w:val="left"/>
      </w:pPr>
      <w:r>
        <w:rPr>
          <w:b/>
          <w:color w:val="2E4E7C"/>
          <w:sz w:val="22"/>
        </w:rPr>
        <w:t>DÉCIMA CUARTA: TERMINACIÓN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Aplican las causas y consecuencias de los artículos 76 a 102 C.T. Despido injustificado da derecho a indemnización por tiempo de servicio (Art. 82) más vacaciones, aguinaldo y Bono 14 proporcionales.</w:t>
      </w:r>
    </w:p>
    <w:p>
      <w:pPr>
        <w:jc w:val="left"/>
      </w:pPr>
      <w:r>
        <w:rPr>
          <w:b/>
          <w:color w:val="2E4E7C"/>
          <w:sz w:val="22"/>
        </w:rPr>
        <w:t>DÉCIMA QUINTA: COMPETENCIA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Juzgados de Trabajo y Previsión Social del departamento de [DEPARTAMENTO].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convenido, leído íntegramente el presente contrato por las partes, enteradas de su contenido, validez y demás efectos legales, lo aceptan, ratifican y firman en tres ejemplares de un mismo tenor en la ciudad de [CIUDAD], el [DÍA] de [MES] de [AÑO]. Un ejemplar se entrega al TRABAJADOR, otro al PATRONO y el tercero se presentará a la Dirección General de Trabajo del MINTRAB dentro de los 15 días siguientes (Art. 28 C.T.).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____________________________________</w:t>
        <w:br/>
        <w:t>[NOMBRE DEL REPRESENTANTE LEGAL]</w:t>
        <w:br/>
        <w:t>EL PATRONO</w:t>
        <w:br/>
        <w:t>DPI: [CUI]</w:t>
      </w:r>
    </w:p>
    <w:p>
      <w:r>
        <w:rPr>
          <w:rFonts w:ascii="Calibri" w:hAnsi="Calibri"/>
          <w:b w:val="0"/>
          <w:i w:val="0"/>
          <w:sz w:val="22"/>
        </w:rPr>
        <w:t>____________________________________</w:t>
        <w:br/>
        <w:t>[NOMBRE DEL TRABAJADOR]</w:t>
        <w:br/>
        <w:t>EL TRABAJADOR</w:t>
        <w:br/>
        <w:t>DPI: [CUI]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 legal: Código de Trabajo (Decreto 1441), Constitución Política (arts. 101-106), Convenios OIT, Decretos 42-92 (Bono 14), 76-78 (Aguinaldo), 78-89 (Bonificación incentivo), 295 (IGSS).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IRRENUNCIABILIDAD (Art. 12 C.T. y Art. 106 Constitución): Es nula toda estipulación que implique renuncia, disminución o limitación de derechos laborales mínimos.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Salario mínimo: respetar Acuerdo Gubernativo vigente por actividad. Bono 14 y aguinaldo equivalen cada uno a un mes de salario ordinario. Vacaciones 15 días hábiles.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Afiliación IGSS obligatoria; cuota laboral 4.83% y patronal 12.67% aprox. Bonificación incentivo Q.250.00 (Decreto 78-89).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Indemnización por tiempo de servicio (Art. 82 C.T.): un mes de salario por año o proporcional, sobre promedio últimos 6 meses, por despido injustificado.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Ventajas económicas (Art. 90): forman parte del salario para cálculo de prestaciones, salvo extralegales documentadas.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Jornada máxima (Arts. 116-122): diurna 8/44, nocturna 6/36, mixta 7/42. Tiempo extraordinario con 50% de recargo.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Presunción de existencia del contrato (Art. 30 C.T.).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Competencia: Juzgados de Trabajo y Previsión Social (Arts. 283 y ss. C.T.).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Presentación del contrato a la Dirección General de Trabajo dentro de 15 días (Art. 28 C.T.).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Trabajo doméstico (Arts. 161-166 C.T.): los servicios propios de un hogar.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Convenio 189 OIT (Decreto 02-2019) y reformas: equiparan derechos a otros trabajadores — IGSS, descanso, jornada razonable, salario mínimo en dinero, vacaciones, aguinaldo, Bono 14.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Asistencia médica obligatoria del patrono hasta por un mes en caso de enfermedad del trabajador doméstico (Art. 166 C.T.).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Pago en especie limitado al 30% del salario (Art. 90); el resto en dinero efectivo.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[RAZÓN SOCIAL DEL EMPLEADOR]</w:t>
            </w:r>
          </w:p>
        </w:tc>
        <w:tc>
          <w:tcPr>
            <w:tcW w:type="dxa" w:w="4703"/>
          </w:tcPr>
          <w:p>
            <w:r>
              <w:t>Nombre de la empresa patronal.</w:t>
            </w:r>
          </w:p>
        </w:tc>
      </w:tr>
      <w:tr>
        <w:tc>
          <w:tcPr>
            <w:tcW w:type="dxa" w:w="4703"/>
          </w:tcPr>
          <w:p>
            <w:r>
              <w:t>[NIT]</w:t>
            </w:r>
          </w:p>
        </w:tc>
        <w:tc>
          <w:tcPr>
            <w:tcW w:type="dxa" w:w="4703"/>
          </w:tcPr>
          <w:p>
            <w:r>
              <w:t>Número de Identificación Tributaria SAT.</w:t>
            </w:r>
          </w:p>
        </w:tc>
      </w:tr>
      <w:tr>
        <w:tc>
          <w:tcPr>
            <w:tcW w:type="dxa" w:w="4703"/>
          </w:tcPr>
          <w:p>
            <w:r>
              <w:t>[NÚMERO PATRONAL]</w:t>
            </w:r>
          </w:p>
        </w:tc>
        <w:tc>
          <w:tcPr>
            <w:tcW w:type="dxa" w:w="4703"/>
          </w:tcPr>
          <w:p>
            <w:r>
              <w:t>Número patronal IGSS.</w:t>
            </w:r>
          </w:p>
        </w:tc>
      </w:tr>
      <w:tr>
        <w:tc>
          <w:tcPr>
            <w:tcW w:type="dxa" w:w="4703"/>
          </w:tcPr>
          <w:p>
            <w:r>
              <w:t>[CUI DPI]</w:t>
            </w:r>
          </w:p>
        </w:tc>
        <w:tc>
          <w:tcPr>
            <w:tcW w:type="dxa" w:w="4703"/>
          </w:tcPr>
          <w:p>
            <w:r>
              <w:t>Código Único de Identificación del DPI.</w:t>
            </w:r>
          </w:p>
        </w:tc>
      </w:tr>
      <w:tr>
        <w:tc>
          <w:tcPr>
            <w:tcW w:type="dxa" w:w="4703"/>
          </w:tcPr>
          <w:p>
            <w:r>
              <w:t>[CIUDAD/FECHA]</w:t>
            </w:r>
          </w:p>
        </w:tc>
        <w:tc>
          <w:tcPr>
            <w:tcW w:type="dxa" w:w="4703"/>
          </w:tcPr>
          <w:p>
            <w:r>
              <w:t>Lugar y fecha de firma.</w:t>
            </w:r>
          </w:p>
        </w:tc>
      </w:tr>
      <w:tr>
        <w:tc>
          <w:tcPr>
            <w:tcW w:type="dxa" w:w="4703"/>
          </w:tcPr>
          <w:p>
            <w:r>
              <w:t>[SALARIO]</w:t>
            </w:r>
          </w:p>
        </w:tc>
        <w:tc>
          <w:tcPr>
            <w:tcW w:type="dxa" w:w="4703"/>
          </w:tcPr>
          <w:p>
            <w:r>
              <w:t>Monto del salario (no menor al mínimo legal).</w:t>
            </w:r>
          </w:p>
        </w:tc>
      </w:tr>
      <w:tr>
        <w:tc>
          <w:tcPr>
            <w:tcW w:type="dxa" w:w="4703"/>
          </w:tcPr>
          <w:p>
            <w:r>
              <w:t>[JORNADA]</w:t>
            </w:r>
          </w:p>
        </w:tc>
        <w:tc>
          <w:tcPr>
            <w:tcW w:type="dxa" w:w="4703"/>
          </w:tcPr>
          <w:p>
            <w:r>
              <w:t>Diurna, nocturna o mixta.</w:t>
            </w:r>
          </w:p>
        </w:tc>
      </w:tr>
      <w:tr>
        <w:tc>
          <w:tcPr>
            <w:tcW w:type="dxa" w:w="4703"/>
          </w:tcPr>
          <w:p>
            <w:r>
              <w:t>[PUESTO]</w:t>
            </w:r>
          </w:p>
        </w:tc>
        <w:tc>
          <w:tcPr>
            <w:tcW w:type="dxa" w:w="4703"/>
          </w:tcPr>
          <w:p>
            <w:r>
              <w:t>Cargo o denominación del puesto.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DPI vigente del trabajador.</w:t>
      </w:r>
    </w:p>
    <w:p>
      <w:r>
        <w:rPr>
          <w:rFonts w:ascii="Calibri" w:hAnsi="Calibri"/>
          <w:b w:val="0"/>
          <w:i w:val="0"/>
          <w:sz w:val="21"/>
        </w:rPr>
        <w:t>☐  NIT del trabajador.</w:t>
      </w:r>
    </w:p>
    <w:p>
      <w:r>
        <w:rPr>
          <w:rFonts w:ascii="Calibri" w:hAnsi="Calibri"/>
          <w:b w:val="0"/>
          <w:i w:val="0"/>
          <w:sz w:val="21"/>
        </w:rPr>
        <w:t>☐  Constancia o solicitud de afiliación al IGSS.</w:t>
      </w:r>
    </w:p>
    <w:p>
      <w:r>
        <w:rPr>
          <w:rFonts w:ascii="Calibri" w:hAnsi="Calibri"/>
          <w:b w:val="0"/>
          <w:i w:val="0"/>
          <w:sz w:val="21"/>
        </w:rPr>
        <w:t>☐  Examen médico de pre-empleo cuando aplique.</w:t>
      </w:r>
    </w:p>
    <w:p>
      <w:r>
        <w:rPr>
          <w:rFonts w:ascii="Calibri" w:hAnsi="Calibri"/>
          <w:b w:val="0"/>
          <w:i w:val="0"/>
          <w:sz w:val="21"/>
        </w:rPr>
        <w:t>☐  Boleto de ornato del año en curso.</w:t>
      </w:r>
    </w:p>
    <w:p>
      <w:r>
        <w:rPr>
          <w:rFonts w:ascii="Calibri" w:hAnsi="Calibri"/>
          <w:b w:val="0"/>
          <w:i w:val="0"/>
          <w:sz w:val="21"/>
        </w:rPr>
        <w:t>☐  Tres ejemplares del contrato firmados.</w:t>
      </w:r>
    </w:p>
    <w:p>
      <w:r>
        <w:rPr>
          <w:rFonts w:ascii="Calibri" w:hAnsi="Calibri"/>
          <w:b w:val="0"/>
          <w:i w:val="0"/>
          <w:sz w:val="21"/>
        </w:rPr>
        <w:t>☐  Presentación a Dirección General de Trabajo dentro de 15 días.</w:t>
      </w:r>
    </w:p>
    <w:p>
      <w:r>
        <w:rPr>
          <w:rFonts w:ascii="Calibri" w:hAnsi="Calibri"/>
          <w:b w:val="0"/>
          <w:i w:val="0"/>
          <w:sz w:val="21"/>
        </w:rPr>
        <w:t>☐  Inscripción en libro de salarios y planillas.</w:t>
      </w:r>
    </w:p>
    <w:p>
      <w:r>
        <w:rPr>
          <w:rFonts w:ascii="Calibri" w:hAnsi="Calibri"/>
          <w:b w:val="0"/>
          <w:i w:val="0"/>
          <w:sz w:val="21"/>
        </w:rPr>
        <w:t>☐  Entrega de Reglamento Interior de Trabajo (si patrono tiene 10+ trabajadores).</w:t>
      </w:r>
    </w:p>
    <w:p>
      <w:r>
        <w:rPr>
          <w:rFonts w:ascii="Calibri" w:hAnsi="Calibri"/>
          <w:b w:val="0"/>
          <w:i w:val="0"/>
          <w:sz w:val="21"/>
        </w:rPr>
        <w:t>☐  Evaluación de riesgos y entrega de EPP.</w:t>
      </w:r>
    </w:p>
    <w:p>
      <w:r>
        <w:rPr>
          <w:rFonts w:ascii="Calibri" w:hAnsi="Calibri"/>
          <w:b w:val="0"/>
          <w:i w:val="0"/>
          <w:sz w:val="21"/>
        </w:rPr>
        <w:t>☐  Habitación digna y privada si el trabajador es interno.</w:t>
      </w:r>
    </w:p>
    <w:p>
      <w:r>
        <w:rPr>
          <w:rFonts w:ascii="Calibri" w:hAnsi="Calibri"/>
          <w:b w:val="0"/>
          <w:i w:val="0"/>
          <w:sz w:val="21"/>
        </w:rPr>
        <w:t>☐  Plan de tareas y horario documentado.</w:t>
      </w:r>
    </w:p>
    <w:p>
      <w:r>
        <w:rPr>
          <w:rFonts w:ascii="Calibri" w:hAnsi="Calibri"/>
          <w:b w:val="0"/>
          <w:i w:val="0"/>
          <w:sz w:val="21"/>
        </w:rPr>
        <w:t>☐  Constancia de afiliación al IGSS (programa de trabajadoras de casa particular).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