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DESARROLLO DE SOFTWARE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Servicios + LDA — obra por encargo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DESARROLLADOR'.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CLIENTE'.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Desarrollo a medida de software.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Diseño, desarrollo, pruebas y entrega de software [DESCRIPCIÓN] conforme a especificaciones (Anexo).</w:t>
      </w:r>
    </w:p>
    <w:p>
      <w:pPr>
        <w:jc w:val="left"/>
      </w:pPr>
      <w:r>
        <w:rPr>
          <w:b/>
          <w:color w:val="2E4E7C"/>
          <w:sz w:val="22"/>
        </w:rPr>
        <w:t>SEGUNDA: METODOLOGÍA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[Cascada / Ágil / SCRUM]. Sprints [#] semanas; demos al final de cada sprint.</w:t>
      </w:r>
    </w:p>
    <w:p>
      <w:pPr>
        <w:jc w:val="left"/>
      </w:pPr>
      <w:r>
        <w:rPr>
          <w:b/>
          <w:color w:val="2E4E7C"/>
          <w:sz w:val="22"/>
        </w:rPr>
        <w:t>TERCERA: HITOS Y PAGOS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(a) anticipo [#]%; (b) entrega alpha; (c) entrega beta; (d) entrega final y aceptación.</w:t>
      </w:r>
    </w:p>
    <w:p>
      <w:pPr>
        <w:jc w:val="left"/>
      </w:pPr>
      <w:r>
        <w:rPr>
          <w:b/>
          <w:color w:val="2E4E7C"/>
          <w:sz w:val="22"/>
        </w:rPr>
        <w:t>CUARTA: PROPIEDAD INTELECTUAL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software desarrollado a medida es propiedad del CLIENTE (obra por encargo). El DESARROLLADOR conserva propiedad sobre librerías propias y conocimientos generales.</w:t>
      </w:r>
    </w:p>
    <w:p>
      <w:pPr>
        <w:jc w:val="left"/>
      </w:pPr>
      <w:r>
        <w:rPr>
          <w:b/>
          <w:color w:val="2E4E7C"/>
          <w:sz w:val="22"/>
        </w:rPr>
        <w:t>QUINTA: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CLIENTE prueba según criterios de aceptación; tiene [#] días para reportar defectos. Aceptación tácita si no se reporta en plazo.</w:t>
      </w:r>
    </w:p>
    <w:p>
      <w:pPr>
        <w:jc w:val="left"/>
      </w:pPr>
      <w:r>
        <w:rPr>
          <w:b/>
          <w:color w:val="2E4E7C"/>
          <w:sz w:val="22"/>
        </w:rPr>
        <w:t>SEXTA: GARANTÍA POST-ENTREGA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[#] meses para corregir defectos.</w:t>
      </w:r>
    </w:p>
    <w:p>
      <w:pPr>
        <w:jc w:val="left"/>
      </w:pPr>
      <w:r>
        <w:rPr>
          <w:b/>
          <w:color w:val="2E4E7C"/>
          <w:sz w:val="22"/>
        </w:rPr>
        <w:t>SÉPTIMA: CONFIDENCIALIDAD Y NO COMPETENCIA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Aplica durante y después.</w:t>
      </w:r>
    </w:p>
    <w:p>
      <w:pPr>
        <w:jc w:val="left"/>
      </w:pPr>
      <w:r>
        <w:rPr>
          <w:b/>
          <w:color w:val="2E4E7C"/>
          <w:sz w:val="22"/>
        </w:rPr>
        <w:t>OCTAVA: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NOVENA: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PRIMERA: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SEGUNDA: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TERCERA: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CUARTA: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AGILE BACKLOG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Trabajo según prioridades.</w:t>
      </w:r>
    </w:p>
    <w:p>
      <w:pPr>
        <w:jc w:val="left"/>
      </w:pPr>
      <w:r>
        <w:rPr>
          <w:b/>
          <w:color w:val="2E4E7C"/>
          <w:sz w:val="22"/>
        </w:rPr>
        <w:t>[OPCIONAL] FIXED PRICE vs T&amp;M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Precio fijo o por tiempo y materiales.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DESARROLLADOR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CLIENTE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Obra por encargo: presumir titularidad del cliente solo si pactado expresamente.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Sin pacto: la titularidad sería del desarrollador con licencia al cliente.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Recomendable cesión explícita escrita.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Source code escrow recomendable para clientes grandes.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Cuidado con dependencias FOSS y sus licencias.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[OBRA POR ENCARGO]</w:t>
            </w:r>
          </w:p>
        </w:tc>
        <w:tc>
          <w:tcPr>
            <w:tcW w:type="dxa" w:w="4703"/>
          </w:tcPr>
          <w:p>
            <w:r>
              <w:t>Software hecho a medida para encargante.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Especificaciones detalladas</w:t>
      </w:r>
    </w:p>
    <w:p>
      <w:r>
        <w:rPr>
          <w:rFonts w:ascii="Calibri" w:hAnsi="Calibri"/>
          <w:b w:val="0"/>
          <w:i w:val="0"/>
          <w:sz w:val="21"/>
        </w:rPr>
        <w:t>☐  Criterios de aceptación</w:t>
      </w:r>
    </w:p>
    <w:p>
      <w:r>
        <w:rPr>
          <w:rFonts w:ascii="Calibri" w:hAnsi="Calibri"/>
          <w:b w:val="0"/>
          <w:i w:val="0"/>
          <w:sz w:val="21"/>
        </w:rPr>
        <w:t>☐  Plan de pruebas</w:t>
      </w:r>
    </w:p>
    <w:p>
      <w:r>
        <w:rPr>
          <w:rFonts w:ascii="Calibri" w:hAnsi="Calibri"/>
          <w:b w:val="0"/>
          <w:i w:val="0"/>
          <w:sz w:val="21"/>
        </w:rPr>
        <w:t>☐  Documentación técnica</w:t>
      </w:r>
    </w:p>
    <w:p>
      <w:r>
        <w:rPr>
          <w:rFonts w:ascii="Calibri" w:hAnsi="Calibri"/>
          <w:b w:val="0"/>
          <w:i w:val="0"/>
          <w:sz w:val="21"/>
        </w:rPr>
        <w:t>☐  Source code escrow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